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Hadoop大数据技术原理与应用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Hadoop大数据技术原理与应用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本书出售、求购地址：https://www.jiaokey.com/book/detail/14585024.html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关键词搜索：https://www.jiaokey.com/tag/Hadoop大数据技术原理与应用.html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