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技术价值评估  理论与实践</w:t>
      </w:r>
    </w:p>
    <w:p>
      <w:r>
        <w:rPr>
          <w:rFonts w:ascii="宋体" w:hAnsi="宋体" w:eastAsia="宋体"/>
          <w:sz w:val="24"/>
        </w:rPr>
        <w:t>朴铉瑀，施利毅，梁龙男著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技术价值评估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朴铉瑀，施利毅，梁龙男著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本书出售、求购地址：https://www.jiaokey.com/book/detail/14584990.html</w:t>
      </w:r>
    </w:p>
    <w:p>
      <w:r>
        <w:t>更多相关图书推荐：https://www.jiaokey.com</w:t>
      </w:r>
    </w:p>
    <w:p>
      <w:r>
        <w:t>朴铉瑀，施利毅，梁龙男著 其他作品：https://www.jiaokey.com/tag/朴铉瑀，施利毅，梁龙男著.html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关键词搜索：https://www.jiaokey.com/tag/技术价值评估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