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医药产品预测  如何应对行业未来  原著第2版</w:t>
      </w:r>
    </w:p>
    <w:p>
      <w:r>
        <w:rPr>
          <w:rFonts w:ascii="宋体" w:hAnsi="宋体" w:eastAsia="宋体"/>
          <w:sz w:val="24"/>
        </w:rPr>
        <w:t>（英）亚瑟 G.库克（Arthur G.Cook）著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医药产品预测  如何应对行业未来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（英）亚瑟 G.库克（Arthur G.Cook）著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本书出售、求购地址：https://www.jiaokey.com/book/detail/14584985.html</w:t>
      </w:r>
    </w:p>
    <w:p>
      <w:r>
        <w:t>更多相关图书推荐：https://www.jiaokey.com</w:t>
      </w:r>
    </w:p>
    <w:p>
      <w:r>
        <w:t>（英）亚瑟 G.库克（Arthur G.Cook）著 其他作品：https://www.jiaokey.com/tag/（英）亚瑟 G.库克（Arthur G.Cook）著.html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关键词搜索：https://www.jiaokey.com/tag/医药产品预测  如何应对行业未来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