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中亚五国农业发展  资源、区划与合作</w:t>
      </w:r>
    </w:p>
    <w:p>
      <w:r>
        <w:rPr>
          <w:rFonts w:ascii="宋体" w:hAnsi="宋体" w:eastAsia="宋体"/>
          <w:sz w:val="24"/>
        </w:rPr>
        <w:t>赵敏娟著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中亚五国农业发展  资源、区划与合作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本书出售、求购地址：https://www.jiaokey.com/book/detail/14584978.html</w:t>
      </w:r>
    </w:p>
    <w:p>
      <w:r>
        <w:t>更多相关图书推荐：https://www.jiaokey.com</w:t>
      </w:r>
    </w:p>
    <w:p>
      <w:r>
        <w:t>赵敏娟著 其他作品：https://www.jiaokey.com/tag/赵敏娟著.html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关键词搜索：https://www.jiaokey.com/tag/中亚五国农业发展  资源、区划与合作.html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