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书名：典型天然药物的化学成分及其研究开发新探</w:t>
      </w:r>
    </w:p>
    <w:p>
      <w:r>
        <w:t>作者：李常风著</w:t>
      </w:r>
    </w:p>
    <w:p>
      <w:r>
        <w:t>出版社：长春:吉林大学出版社,2019.03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典型天然药物的化学成分及其研究开发新探 评论地址：https://www.jiaokey.com/book/detail/14584972.html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