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高分子复合材料核心理论及进展研究</w:t>
      </w:r>
    </w:p>
    <w:p>
      <w:r>
        <w:rPr>
          <w:rFonts w:ascii="宋体" w:hAnsi="宋体" w:eastAsia="宋体"/>
          <w:sz w:val="24"/>
        </w:rPr>
        <w:t>彭淑鸽著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高分子复合材料核心理论及进展研究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本书出售、求购地址：https://www.jiaokey.com/book/detail/14584971.html</w:t>
      </w:r>
    </w:p>
    <w:p>
      <w:r>
        <w:t>更多相关图书推荐：https://www.jiaokey.com</w:t>
      </w:r>
    </w:p>
    <w:p>
      <w:r>
        <w:t>彭淑鸽著 其他作品：https://www.jiaokey.com/tag/彭淑鸽著.html</w:t>
      </w:r>
    </w:p>
    <w:p>
      <w:r>
        <w:t>关键词搜索：https://www.jiaokey.com/tag/高分子复合材料核心理论及进展研究.html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