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贵州省干旱灾害风险评估及其气候预估</w:t>
      </w:r>
    </w:p>
    <w:p>
      <w:r>
        <w:rPr>
          <w:rFonts w:ascii="宋体" w:hAnsi="宋体" w:eastAsia="宋体"/>
          <w:sz w:val="24"/>
        </w:rPr>
        <w:t>吴战平，龙俐，张娇艳，张东海，李忠燕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贵州省干旱灾害风险评估及其气候预估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吴战平，龙俐，张娇艳，张东海，李忠燕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本书出售、求购地址：https://www.jiaokey.com/book/detail/14584968.html</w:t>
      </w:r>
    </w:p>
    <w:p>
      <w:r>
        <w:t>更多相关图书推荐：https://www.jiaokey.com</w:t>
      </w:r>
    </w:p>
    <w:p>
      <w:r>
        <w:t>吴战平，龙俐，张娇艳，张东海，李忠燕 其他作品：https://www.jiaokey.com/tag/吴战平，龙俐，张娇艳，张东海，李忠燕.html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关键词搜索：https://www.jiaokey.com/tag/贵州省干旱灾害风险评估及其气候预估.html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