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高情商领导者  点燃激情，创造共同目标，建立有意义的组织</w:t>
      </w:r>
    </w:p>
    <w:p>
      <w:r>
        <w:rPr>
          <w:rFonts w:ascii="宋体" w:hAnsi="宋体" w:eastAsia="宋体"/>
          <w:sz w:val="24"/>
        </w:rPr>
        <w:t>（美）Steven J.Stein（史蒂文·J.斯坦）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高情商领导者  点燃激情，创造共同目标，建立有意义的组织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J.Stein（史蒂文·J.斯坦）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本书出售、求购地址：https://www.jiaokey.com/book/detail/14584954.html</w:t>
      </w:r>
    </w:p>
    <w:p>
      <w:r>
        <w:t>更多相关图书推荐：https://www.jiaokey.com</w:t>
      </w:r>
    </w:p>
    <w:p>
      <w:r>
        <w:t>（美）Steven J.Stein（史蒂文·J.斯坦） 其他作品：https://www.jiaokey.com/tag/（美）Steven J.Stein（史蒂文·J.斯坦）.html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关键词搜索：https://www.jiaokey.com/tag/高情商领导者  点燃激情，创造共同目标，建立有意义的组织.html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