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国际养老建筑设计案例研究</w:t>
      </w:r>
    </w:p>
    <w:p>
      <w:r>
        <w:rPr>
          <w:rFonts w:ascii="宋体" w:hAnsi="宋体" w:eastAsia="宋体"/>
          <w:sz w:val="24"/>
        </w:rPr>
        <w:t>杰弗里·W.安德森，戴维·休斯，斯蒂芬·贾德等著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国际养老建筑设计案例研究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杰弗里·W.安德森，戴维·休斯，斯蒂芬·贾德等著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本书出售、求购地址：https://www.jiaokey.com/book/detail/14584935.html</w:t>
      </w:r>
    </w:p>
    <w:p>
      <w:r>
        <w:t>更多相关图书推荐：https://www.jiaokey.com</w:t>
      </w:r>
    </w:p>
    <w:p>
      <w:r>
        <w:t>杰弗里·W.安德森，戴维·休斯，斯蒂芬·贾德等著 其他作品：https://www.jiaokey.com/tag/杰弗里·W.安德森，戴维·休斯，斯蒂芬·贾德等著.html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关键词搜索：https://www.jiaokey.com/tag/国际养老建筑设计案例研究.html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