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马尔可夫过程及其应用</w:t>
      </w:r>
    </w:p>
    <w:p>
      <w:r>
        <w:rPr>
          <w:rFonts w:ascii="宋体" w:hAnsi="宋体" w:eastAsia="宋体"/>
          <w:sz w:val="24"/>
        </w:rPr>
        <w:t>（法）艾蒂安·巴赫杜（Etienne Pardoux）著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马尔可夫过程及其应用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（法）艾蒂安·巴赫杜（Etienne Pardoux）著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本书出售、求购地址：https://www.jiaokey.com/book/detail/14584919.html</w:t>
      </w:r>
    </w:p>
    <w:p>
      <w:r>
        <w:t>更多相关图书推荐：https://www.jiaokey.com</w:t>
      </w:r>
    </w:p>
    <w:p>
      <w:r>
        <w:t>（法）艾蒂安·巴赫杜（Etienne Pardoux）著 其他作品：https://www.jiaokey.com/tag/（法）艾蒂安·巴赫杜（Etienne Pardoux）著.html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关键词搜索：https://www.jiaokey.com/tag/马尔可夫过程及其应用.html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