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西太平洋深海化能生态系统大型生物图谱</w:t>
      </w:r>
    </w:p>
    <w:p>
      <w:r>
        <w:rPr>
          <w:rFonts w:ascii="宋体" w:hAnsi="宋体" w:eastAsia="宋体"/>
          <w:sz w:val="24"/>
        </w:rPr>
        <w:t>沙忠利等著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西太平洋深海化能生态系统大型生物图谱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沙忠利等著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本书出售、求购地址：https://www.jiaokey.com/book/detail/14584901.html</w:t>
      </w:r>
    </w:p>
    <w:p>
      <w:r>
        <w:t>更多相关图书推荐：https://www.jiaokey.com</w:t>
      </w:r>
    </w:p>
    <w:p>
      <w:r>
        <w:t>沙忠利等著 其他作品：https://www.jiaokey.com/tag/沙忠利等著.html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关键词搜索：https://www.jiaokey.com/tag/西太平洋深海化能生态系统大型生物图谱.html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