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量化股票组合管理  积极型投资组合构建和管理的方法</w:t>
      </w:r>
    </w:p>
    <w:p>
      <w:r>
        <w:rPr>
          <w:rFonts w:ascii="宋体" w:hAnsi="宋体" w:eastAsia="宋体"/>
          <w:sz w:val="24"/>
        </w:rPr>
        <w:t>（美）路德维希 B. 钦塞瑞尼（Ludwig B. Chincarini），金大焕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量化股票组合管理  积极型投资组合构建和管理的方法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（美）路德维希 B. 钦塞瑞尼（Ludwig B. Chincarini），金大焕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本书出售、求购地址：https://www.jiaokey.com/book/detail/14584896.html</w:t>
      </w:r>
    </w:p>
    <w:p>
      <w:r>
        <w:t>更多相关图书推荐：https://www.jiaokey.com</w:t>
      </w:r>
    </w:p>
    <w:p>
      <w:r>
        <w:t>（美）路德维希 B. 钦塞瑞尼（Ludwig B. Chincarini），金大焕 其他作品：https://www.jiaokey.com/tag/（美）路德维希 B. 钦塞瑞尼（Ludwig B. Chincarini），金大焕.html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关键词搜索：https://www.jiaokey.com/tag/量化股票组合管理  积极型投资组合构建和管理的方法.html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