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中国样本  改革开放40周年经典案例集</w:t>
      </w:r>
    </w:p>
    <w:p>
      <w:r>
        <w:rPr>
          <w:rFonts w:ascii="宋体" w:hAnsi="宋体" w:eastAsia="宋体"/>
          <w:sz w:val="24"/>
        </w:rPr>
        <w:t>包月阳主编；张诗雨，杨良敏副主编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中国样本  改革开放40周年经典案例集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包月阳主编；张诗雨，杨良敏副主编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本书出售、求购地址：https://www.jiaokey.com/book/detail/14584890.html</w:t>
      </w:r>
    </w:p>
    <w:p>
      <w:r>
        <w:t>更多相关图书推荐：https://www.jiaokey.com</w:t>
      </w:r>
    </w:p>
    <w:p>
      <w:r>
        <w:t>包月阳主编；张诗雨，杨良敏副主编 其他作品：https://www.jiaokey.com/tag/包月阳主编；张诗雨，杨良敏副主编.html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关键词搜索：https://www.jiaokey.com/tag/中国样本  改革开放40周年经典案例集.html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