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郁仁存治疗肿瘤临证经验集萃</w:t>
      </w:r>
    </w:p>
    <w:p>
      <w:r>
        <w:rPr>
          <w:rFonts w:ascii="宋体" w:hAnsi="宋体" w:eastAsia="宋体"/>
          <w:sz w:val="24"/>
        </w:rPr>
        <w:t>张青，富琦主编；张玉，徐晓华副主编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郁仁存治疗肿瘤临证经验集萃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张青，富琦主编；张玉，徐晓华副主编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本书出售、求购地址：https://www.jiaokey.com/book/detail/14584884.html</w:t>
      </w:r>
    </w:p>
    <w:p>
      <w:r>
        <w:t>更多相关图书推荐：https://www.jiaokey.com</w:t>
      </w:r>
    </w:p>
    <w:p>
      <w:r>
        <w:t>张青，富琦主编；张玉，徐晓华副主编 其他作品：https://www.jiaokey.com/tag/张青，富琦主编；张玉，徐晓华副主编.html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关键词搜索：https://www.jiaokey.com/tag/郁仁存治疗肿瘤临证经验集萃.html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