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书名：厨艺之书</w:t>
      </w:r>
    </w:p>
    <w:p>
      <w:r>
        <w:t>作者：（英）吉尔·诺曼著</w:t>
      </w:r>
    </w:p>
    <w:p>
      <w:r>
        <w:t>出版社：武汉:华中科技大学出版社,2019.01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厨艺之书 评论地址：https://www.jiaokey.com/book/detail/14584883.html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