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知识付费  知识变现的商业逻辑与实操指南</w:t>
      </w:r>
    </w:p>
    <w:p>
      <w:r>
        <w:rPr>
          <w:rFonts w:ascii="宋体" w:hAnsi="宋体" w:eastAsia="宋体"/>
          <w:sz w:val="24"/>
        </w:rPr>
        <w:t>袁荣俭著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知识付费  知识变现的商业逻辑与实操指南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袁荣俭著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本书出售、求购地址：https://www.jiaokey.com/book/detail/14584872.html</w:t>
      </w:r>
    </w:p>
    <w:p>
      <w:r>
        <w:t>更多相关图书推荐：https://www.jiaokey.com</w:t>
      </w:r>
    </w:p>
    <w:p>
      <w:r>
        <w:t>袁荣俭著 其他作品：https://www.jiaokey.com/tag/袁荣俭著.html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关键词搜索：https://www.jiaokey.com/tag/知识付费  知识变现的商业逻辑与实操指南.html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