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企业并购启示录  解密企业的繁荣与衰败  揭示企业的争论与共鸣</w:t>
      </w:r>
    </w:p>
    <w:p>
      <w:r>
        <w:rPr>
          <w:rFonts w:ascii="宋体" w:hAnsi="宋体" w:eastAsia="宋体"/>
          <w:sz w:val="24"/>
        </w:rPr>
        <w:t>杨东，王莉著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企业并购启示录  解密企业的繁荣与衰败  揭示企业的争论与共鸣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杨东，王莉著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本书出售、求购地址：https://www.jiaokey.com/book/detail/14584871.html</w:t>
      </w:r>
    </w:p>
    <w:p>
      <w:r>
        <w:t>更多相关图书推荐：https://www.jiaokey.com</w:t>
      </w:r>
    </w:p>
    <w:p>
      <w:r>
        <w:t>杨东，王莉著 其他作品：https://www.jiaokey.com/tag/杨东，王莉著.html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关键词搜索：https://www.jiaokey.com/tag/企业并购启示录  解密企业的繁荣与衰败  揭示企业的争论与共鸣.html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