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书名：数字化城市管理理论、技术与实践</w:t>
      </w:r>
    </w:p>
    <w:p>
      <w:r>
        <w:t>作者：（美）怀斯，（法）奥达尔著</w:t>
      </w:r>
    </w:p>
    <w:p>
      <w:r>
        <w:t>出版社：北京:中国城市出版社,2019.02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数字化城市管理理论、技术与实践 评论地址：https://www.jiaokey.com/book/detail/14584870.html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