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行星全书  美国宇航局NASA经典摄影集</w:t>
      </w:r>
    </w:p>
    <w:p>
      <w:r>
        <w:rPr>
          <w:rFonts w:ascii="宋体" w:hAnsi="宋体" w:eastAsia="宋体"/>
          <w:sz w:val="24"/>
        </w:rPr>
        <w:t>（美）尼尔马拉·纳塔瑞杰文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行星全书  美国宇航局NASA经典摄影集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（美）尼尔马拉·纳塔瑞杰文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本书出售、求购地址：https://www.jiaokey.com/book/detail/14584864.html</w:t>
      </w:r>
    </w:p>
    <w:p>
      <w:r>
        <w:t>更多相关图书推荐：https://www.jiaokey.com</w:t>
      </w:r>
    </w:p>
    <w:p>
      <w:r>
        <w:t>（美）尼尔马拉·纳塔瑞杰文 其他作品：https://www.jiaokey.com/tag/（美）尼尔马拉·纳塔瑞杰文.html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关键词搜索：https://www.jiaokey.com/tag/行星全书  美国宇航局NASA经典摄影集.html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