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书名：大数据时代的商业分析</w:t>
      </w:r>
    </w:p>
    <w:p>
      <w:r>
        <w:t>作者：（美）米歇尔·钱伯斯(Michele Chambers)，（美）托马斯·W.丁斯莫尔(Thomas W. Dinsmore)著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总页数：249</w:t>
      </w:r>
    </w:p>
    <w:p>
      <w:r>
        <w:t>更多请访问教客网: www.jiaokey.com</w:t>
      </w:r>
    </w:p>
    <w:p>
      <w:r>
        <w:t>大数据时代的商业分析 评论地址：https://www.jiaokey.com/book/detail/14584840.html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