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新常态背景下推进农村消费的政府干预研究</w:t>
      </w:r>
    </w:p>
    <w:p>
      <w:r>
        <w:rPr>
          <w:rFonts w:ascii="宋体" w:hAnsi="宋体" w:eastAsia="宋体"/>
          <w:sz w:val="24"/>
        </w:rPr>
        <w:t>刘广明，尤晓娜著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新常态背景下推进农村消费的政府干预研究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刘广明，尤晓娜著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本书出售、求购地址：https://www.jiaokey.com/book/detail/14584838.html</w:t>
      </w:r>
    </w:p>
    <w:p>
      <w:r>
        <w:t>更多相关图书推荐：https://www.jiaokey.com</w:t>
      </w:r>
    </w:p>
    <w:p>
      <w:r>
        <w:t>刘广明，尤晓娜著 其他作品：https://www.jiaokey.com/tag/刘广明，尤晓娜著.html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关键词搜索：https://www.jiaokey.com/tag/新常态背景下推进农村消费的政府干预研究.html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