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食品分析及安全检测关键技术研究</w:t>
      </w:r>
    </w:p>
    <w:p>
      <w:r>
        <w:rPr>
          <w:rFonts w:ascii="宋体" w:hAnsi="宋体" w:eastAsia="宋体"/>
          <w:sz w:val="24"/>
        </w:rPr>
        <w:t>杨继涛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食品分析及安全检测关键技术研究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本书出售、求购地址：https://www.jiaokey.com/book/detail/14584801.html</w:t>
      </w:r>
    </w:p>
    <w:p>
      <w:r>
        <w:t>更多相关图书推荐：https://www.jiaokey.com</w:t>
      </w:r>
    </w:p>
    <w:p>
      <w:r>
        <w:t>杨继涛 其他作品：https://www.jiaokey.com/tag/杨继涛.html</w:t>
      </w:r>
    </w:p>
    <w:p>
      <w:r>
        <w:t>关键词搜索：https://www.jiaokey.com/tag/食品分析及安全检测关键技术研究.html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