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自燃煤矸石山表面温度场测量及覆压阻燃试验研究</w:t>
      </w:r>
    </w:p>
    <w:p>
      <w:r>
        <w:rPr>
          <w:rFonts w:ascii="宋体" w:hAnsi="宋体" w:eastAsia="宋体"/>
          <w:sz w:val="24"/>
        </w:rPr>
        <w:t>陈胜华著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自燃煤矸石山表面温度场测量及覆压阻燃试验研究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本书出售、求购地址：https://www.jiaokey.com/book/detail/14584800.html</w:t>
      </w:r>
    </w:p>
    <w:p>
      <w:r>
        <w:t>更多相关图书推荐：https://www.jiaokey.com</w:t>
      </w:r>
    </w:p>
    <w:p>
      <w:r>
        <w:t>陈胜华著 其他作品：https://www.jiaokey.com/tag/陈胜华著.html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关键词搜索：https://www.jiaokey.com/tag/自燃煤矸石山表面温度场测量及覆压阻燃试验研究.html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