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书名：“园博”之道</w:t>
      </w:r>
    </w:p>
    <w:p>
      <w:r>
        <w:t>作者：吴弋，刘小钊主编</w:t>
      </w:r>
    </w:p>
    <w:p>
      <w:r>
        <w:t>出版社：南京:东南大学出版社,2019.02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“园博”之道 评论地址：https://www.jiaokey.com/book/detail/14584783.html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