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英汉对照分子生物学导论  第2版</w:t>
      </w:r>
    </w:p>
    <w:p>
      <w:r>
        <w:rPr>
          <w:rFonts w:ascii="宋体" w:hAnsi="宋体" w:eastAsia="宋体"/>
          <w:sz w:val="24"/>
        </w:rPr>
        <w:t>（美）西尔维恩·W.勒潘（Sylvain W.Lapan），王勇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英汉对照分子生物学导论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（美）西尔维恩·W.勒潘（Sylvain W.Lapan），王勇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本书出售、求购地址：https://www.jiaokey.com/book/detail/14584745.html</w:t>
      </w:r>
    </w:p>
    <w:p>
      <w:r>
        <w:t>更多相关图书推荐：https://www.jiaokey.com</w:t>
      </w:r>
    </w:p>
    <w:p>
      <w:r>
        <w:t>（美）西尔维恩·W.勒潘（Sylvain W.Lapan），王勇 其他作品：https://www.jiaokey.com/tag/（美）西尔维恩·W.勒潘（Sylvain W.Lapan），王勇.html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关键词搜索：https://www.jiaokey.com/tag/英汉对照分子生物学导论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