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北方常见牧草种子  种苗特征及萌发特性研究</w:t>
      </w:r>
    </w:p>
    <w:p>
      <w:r>
        <w:rPr>
          <w:rFonts w:ascii="宋体" w:hAnsi="宋体" w:eastAsia="宋体"/>
          <w:sz w:val="24"/>
        </w:rPr>
        <w:t>曲善民，王彦宏，蔺吉祥著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北方常见牧草种子  种苗特征及萌发特性研究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曲善民，王彦宏，蔺吉祥著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本书出售、求购地址：https://www.jiaokey.com/book/detail/14584741.html</w:t>
      </w:r>
    </w:p>
    <w:p>
      <w:r>
        <w:t>更多相关图书推荐：https://www.jiaokey.com</w:t>
      </w:r>
    </w:p>
    <w:p>
      <w:r>
        <w:t>曲善民，王彦宏，蔺吉祥著 其他作品：https://www.jiaokey.com/tag/曲善民，王彦宏，蔺吉祥著.html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关键词搜索：https://www.jiaokey.com/tag/北方常见牧草种子  种苗特征及萌发特性研究.html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