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书名：乡村振兴，三农走进新时代</w:t>
      </w:r>
    </w:p>
    <w:p>
      <w:r>
        <w:t>作者：刘奇著</w:t>
      </w:r>
    </w:p>
    <w:p>
      <w:r>
        <w:t>出版社：北京:中国发展出版社,2019.02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乡村振兴，三农走进新时代 评论地址：https://www.jiaokey.com/book/detail/14584740.html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