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书名：开发性金融理论与实践</w:t>
      </w:r>
    </w:p>
    <w:p>
      <w:r>
        <w:t>作者：国家开发银行-华中科技大学联合课题组编著</w:t>
      </w:r>
    </w:p>
    <w:p>
      <w:r>
        <w:t>出版社：武汉:华中科技大学出版社,2019.04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开发性金融理论与实践 评论地址：https://www.jiaokey.com/book/detail/14584697.html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