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无轨运输高瓦斯隧道施工</w:t>
      </w:r>
    </w:p>
    <w:p>
      <w:r>
        <w:rPr>
          <w:rFonts w:ascii="宋体" w:hAnsi="宋体" w:eastAsia="宋体"/>
          <w:sz w:val="24"/>
        </w:rPr>
        <w:t>邓勇，肖清华，吴应明，杨延勇，黎爱清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无轨运输高瓦斯隧道施工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邓勇，肖清华，吴应明，杨延勇，黎爱清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本书出售、求购地址：https://www.jiaokey.com/book/detail/14584678.html</w:t>
      </w:r>
    </w:p>
    <w:p>
      <w:r>
        <w:t>更多相关图书推荐：https://www.jiaokey.com</w:t>
      </w:r>
    </w:p>
    <w:p>
      <w:r>
        <w:t>邓勇，肖清华，吴应明，杨延勇，黎爱清 其他作品：https://www.jiaokey.com/tag/邓勇，肖清华，吴应明，杨延勇，黎爱清.html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关键词搜索：https://www.jiaokey.com/tag/无轨运输高瓦斯隧道施工.html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