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  2008版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本书出售、求购地址：https://www.jiaokey.com/book/detail/14584626.html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关键词搜索：https://www.jiaokey.com/tag/公安基础知识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