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书名：写作考前冲刺万用魔板  2017考研英语  2</w:t>
      </w:r>
    </w:p>
    <w:p>
      <w:r>
        <w:t>作者：谭剑波，刘玉楼编著</w:t>
      </w:r>
    </w:p>
    <w:p>
      <w:r>
        <w:t>出版社：中国原子能出版社,2015.10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写作考前冲刺万用魔板  2017考研英语  2 评论地址：https://www.jiaokey.com/book/detail/14584622.html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