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书名：不娇不宠，培养优秀女孩的50个细节</w:t>
      </w:r>
    </w:p>
    <w:p>
      <w:r>
        <w:t>作者：《微经典》编委会编著</w:t>
      </w:r>
    </w:p>
    <w:p>
      <w:r>
        <w:t>出版社：南京:江苏美术出版社,2015.05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不娇不宠，培养优秀女孩的50个细节 评论地址：https://www.jiaokey.com/book/detail/14584618.html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