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国家开放大学学习指南  2015版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国家开放大学学习指南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本书出售、求购地址：https://www.jiaokey.com/book/detail/14584604.html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关键词搜索：https://www.jiaokey.com/tag/国家开放大学学习指南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