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  初级工 中级工</w:t>
      </w:r>
    </w:p>
    <w:p>
      <w:r>
        <w:t>作者：王以贤主编；王永鸟副主编</w:t>
      </w:r>
    </w:p>
    <w:p>
      <w:r>
        <w:t>出版社：北京:中国环境科学出版社,2015.10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混凝土工  初级工 中级工 评论地址：https://www.jiaokey.com/book/detail/14584584.html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