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都市型农业院校畜牧兽医卓越人才培养模式探索</w:t>
      </w:r>
    </w:p>
    <w:p>
      <w:r>
        <w:rPr>
          <w:rFonts w:ascii="宋体" w:hAnsi="宋体" w:eastAsia="宋体"/>
          <w:sz w:val="24"/>
        </w:rPr>
        <w:t>高立云，李焕荣，郭勇主编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都市型农业院校畜牧兽医卓越人才培养模式探索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高立云，李焕荣，郭勇主编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本书出售、求购地址：https://www.jiaokey.com/book/detail/14584564.html</w:t>
      </w:r>
    </w:p>
    <w:p>
      <w:r>
        <w:t>更多相关图书推荐：https://www.jiaokey.com</w:t>
      </w:r>
    </w:p>
    <w:p>
      <w:r>
        <w:t>高立云，李焕荣，郭勇主编 其他作品：https://www.jiaokey.com/tag/高立云，李焕荣，郭勇主编.html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关键词搜索：https://www.jiaokey.com/tag/都市型农业院校畜牧兽医卓越人才培养模式探索.html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