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</w:t>
      </w:r>
    </w:p>
    <w:p>
      <w:r>
        <w:t>作者：西藏自治区“村（居）干部文化素质提升工程”专用教材编写委员会编著</w:t>
      </w:r>
    </w:p>
    <w:p>
      <w:r>
        <w:t>出版社：</w:t>
      </w:r>
    </w:p>
    <w:p>
      <w:r>
        <w:t>出版日期：2015.09</w:t>
      </w:r>
    </w:p>
    <w:p>
      <w:r>
        <w:t>总页数：256</w:t>
      </w:r>
    </w:p>
    <w:p>
      <w:r>
        <w:t>更多请访问教客网: www.jiaokey.com</w:t>
      </w:r>
    </w:p>
    <w:p>
      <w:r>
        <w:t>汉语 评论地址：https://www.jiaokey.com/book/detail/14584563.html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