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南亚热带主要果树寒冻害研究进展</w:t>
      </w:r>
    </w:p>
    <w:p>
      <w:r>
        <w:rPr>
          <w:rFonts w:ascii="宋体" w:hAnsi="宋体" w:eastAsia="宋体"/>
          <w:sz w:val="24"/>
        </w:rPr>
        <w:t>陈惠，王加义，杨凯主编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南亚热带主要果树寒冻害研究进展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陈惠，王加义，杨凯主编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本书出售、求购地址：https://www.jiaokey.com/book/detail/14584560.html</w:t>
      </w:r>
    </w:p>
    <w:p>
      <w:r>
        <w:t>更多相关图书推荐：https://www.jiaokey.com</w:t>
      </w:r>
    </w:p>
    <w:p>
      <w:r>
        <w:t>陈惠，王加义，杨凯主编 其他作品：https://www.jiaokey.com/tag/陈惠，王加义，杨凯主编.html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关键词搜索：https://www.jiaokey.com/tag/南亚热带主要果树寒冻害研究进展.html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