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书名：简明应用文写作教程</w:t>
      </w:r>
    </w:p>
    <w:p>
      <w:r>
        <w:t>作者：郑剑平，张德明主编；郭晶，付靖芸，杨熠，王平副主编</w:t>
      </w:r>
    </w:p>
    <w:p>
      <w:r>
        <w:t>出版社：上海：同济大学出版社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简明应用文写作教程 评论地址：https://www.jiaokey.com/book/detail/14584558.html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