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图解汤头歌诀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图解汤头歌诀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本书出售、求购地址：https://www.jiaokey.com/book/detail/14584543.html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关键词搜索：https://www.jiaokey.com/tag/图解汤头歌诀.html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