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1  终极抢分三套卷</w:t>
      </w:r>
    </w:p>
    <w:p>
      <w:r>
        <w:t>作者：商志；心一主编；李云副主编</w:t>
      </w:r>
    </w:p>
    <w:p>
      <w:r>
        <w:t>出版社：北京:研究出版社,2016.10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考研英语  1  终极抢分三套卷 评论地址：https://www.jiaokey.com/book/detail/14584542.html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