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考研大趋势  1  考研英语基础复习必备  基础版  2015最新版</w:t>
      </w:r>
    </w:p>
    <w:p>
      <w:r>
        <w:rPr>
          <w:rFonts w:ascii="宋体" w:hAnsi="宋体" w:eastAsia="宋体"/>
          <w:sz w:val="24"/>
        </w:rPr>
        <w:t>宋丽超主编；王宁，商海云，肖文杰副主编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考研大趋势  1  考研英语基础复习必备  基础版  2015最新版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宋丽超主编；王宁，商海云，肖文杰副主编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本书出售、求购地址：https://www.jiaokey.com/book/detail/14584536.html</w:t>
      </w:r>
    </w:p>
    <w:p>
      <w:r>
        <w:t>更多相关图书推荐：https://www.jiaokey.com</w:t>
      </w:r>
    </w:p>
    <w:p>
      <w:r>
        <w:t>宋丽超主编；王宁，商海云，肖文杰副主编 其他作品：https://www.jiaokey.com/tag/宋丽超主编；王宁，商海云，肖文杰副主编.html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关键词搜索：https://www.jiaokey.com/tag/考研大趋势  1  考研英语基础复习必备  基础版  2015最新版.html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