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2018考研英语必考词汇突破全书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2018考研英语必考词汇突破全书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本书出售、求购地址：https://www.jiaokey.com/book/detail/14584535.html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关键词搜索：https://www.jiaokey.com/tag/2018考研英语必考词汇突破全书.html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