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生活的和谐曲  自我的凯旋曲  好口才述说美好未来</w:t>
      </w:r>
    </w:p>
    <w:p>
      <w:r>
        <w:rPr>
          <w:rFonts w:ascii="宋体" w:hAnsi="宋体" w:eastAsia="宋体"/>
          <w:sz w:val="24"/>
        </w:rPr>
        <w:t>拾月主编；陈小梦编著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生活的和谐曲  自我的凯旋曲  好口才述说美好未来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拾月主编；陈小梦编著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本书出售、求购地址：https://www.jiaokey.com/book/detail/14584528.html</w:t>
      </w:r>
    </w:p>
    <w:p>
      <w:r>
        <w:t>更多相关图书推荐：https://www.jiaokey.com</w:t>
      </w:r>
    </w:p>
    <w:p>
      <w:r>
        <w:t>拾月主编；陈小梦编著 其他作品：https://www.jiaokey.com/tag/拾月主编；陈小梦编著.html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关键词搜索：https://www.jiaokey.com/tag/生活的和谐曲  自我的凯旋曲  好口才述说美好未来.html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