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精练28篇  2018考研英语  1  阅读理解终极预测宝典</w:t>
      </w:r>
    </w:p>
    <w:p>
      <w:r>
        <w:rPr>
          <w:rFonts w:ascii="宋体" w:hAnsi="宋体" w:eastAsia="宋体"/>
          <w:sz w:val="24"/>
        </w:rPr>
        <w:t>李旭，刘艳蕊，曹美霞编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精练28篇  2018考研英语  1  阅读理解终极预测宝典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李旭，刘艳蕊，曹美霞编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本书出售、求购地址：https://www.jiaokey.com/book/detail/14584490.html</w:t>
      </w:r>
    </w:p>
    <w:p>
      <w:r>
        <w:t>更多相关图书推荐：https://www.jiaokey.com</w:t>
      </w:r>
    </w:p>
    <w:p>
      <w:r>
        <w:t>李旭，刘艳蕊，曹美霞编 其他作品：https://www.jiaokey.com/tag/李旭，刘艳蕊，曹美霞编.html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关键词搜索：https://www.jiaokey.com/tag/精练28篇  2018考研英语  1  阅读理解终极预测宝典.html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