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实用计算机英语  第3版</w:t>
      </w:r>
    </w:p>
    <w:p>
      <w:r>
        <w:rPr>
          <w:rFonts w:ascii="宋体" w:hAnsi="宋体" w:eastAsia="宋体"/>
          <w:sz w:val="24"/>
        </w:rPr>
        <w:t>于芳主编；吴志燕，任吉丹，杜婷婷副主编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于芳主编；吴志燕，任吉丹，杜婷婷副主编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本书出售、求购地址：https://www.jiaokey.com/book/detail/14584479.html</w:t>
      </w:r>
    </w:p>
    <w:p>
      <w:r>
        <w:t>更多相关图书推荐：https://www.jiaokey.com</w:t>
      </w:r>
    </w:p>
    <w:p>
      <w:r>
        <w:t>于芳主编；吴志燕，任吉丹，杜婷婷副主编 其他作品：https://www.jiaokey.com/tag/于芳主编；吴志燕，任吉丹，杜婷婷副主编.html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关键词搜索：https://www.jiaokey.com/tag/实用计算机英语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