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10.0多轴数控编程与加工案例教程</w:t>
      </w:r>
    </w:p>
    <w:p>
      <w:r>
        <w:rPr>
          <w:rFonts w:ascii="宋体" w:hAnsi="宋体" w:eastAsia="宋体"/>
          <w:sz w:val="24"/>
        </w:rPr>
        <w:t>易良培，张浩主编；朱鸿，李望飞，段军，张超副主编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10.0多轴数控编程与加工案例教程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易良培，张浩主编；朱鸿，李望飞，段军，张超副主编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本书出售、求购地址：https://www.jiaokey.com/book/detail/14584470.html</w:t>
      </w:r>
    </w:p>
    <w:p>
      <w:r>
        <w:t>更多相关图书推荐：https://www.jiaokey.com</w:t>
      </w:r>
    </w:p>
    <w:p>
      <w:r>
        <w:t>易良培，张浩主编；朱鸿，李望飞，段军，张超副主编 其他作品：https://www.jiaokey.com/tag/易良培，张浩主编；朱鸿，李望飞，段军，张超副主编.html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10.0多轴数控编程与加工案例教程.html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