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全国高校概率论与数理统计  期末考试过关必备与高分指南  答案解析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全国高校概率论与数理统计  期末考试过关必备与高分指南  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本书出售、求购地址：https://www.jiaokey.com/book/detail/14584420.html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关键词搜索：https://www.jiaokey.com/tag/全国高校概率论与数理统计  期末考试过关必备与高分指南  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