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声律启蒙  注音彩绘本</w:t>
      </w:r>
    </w:p>
    <w:p>
      <w:r>
        <w:t>作者：李晨森</w:t>
      </w:r>
    </w:p>
    <w:p>
      <w:r>
        <w:t>出版社：北京:煤炭工业出版社,2016.02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声律启蒙  注音彩绘本 评论地址：https://www.jiaokey.com/book/detail/14584415.html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