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四部丛刊三编子部  56  南村辍耕录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四部丛刊三编子部  56  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本书出售、求购地址：https://www.jiaokey.com/book/detail/14584348.html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关键词搜索：https://www.jiaokey.com/tag/四部丛刊三编子部  56  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