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四部丛刊三编史部  16  罪惟录  7</w:t>
      </w:r>
    </w:p>
    <w:p>
      <w:r>
        <w:rPr>
          <w:rFonts w:ascii="宋体" w:hAnsi="宋体" w:eastAsia="宋体"/>
          <w:sz w:val="24"/>
        </w:rPr>
        <w:t>查继左撰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四部丛刊三编史部  16  罪惟录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查继左撰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上海:上海书店,1985.07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本书出售、求购地址：https://www.jiaokey.com/book/detail/14584327.html</w:t>
      </w:r>
    </w:p>
    <w:p>
      <w:r>
        <w:t>更多相关图书推荐：https://www.jiaokey.com</w:t>
      </w:r>
    </w:p>
    <w:p>
      <w:r>
        <w:t>查继左撰 其他作品：https://www.jiaokey.com/tag/查继左撰.html</w:t>
      </w:r>
    </w:p>
    <w:p>
      <w:r>
        <w:t>上海:上海书店,1985.07 出版图书：https://www.jiaokey.com/tag/上海:上海书店,1985.07.html</w:t>
      </w:r>
    </w:p>
    <w:p>
      <w:r>
        <w:t>关键词搜索：https://www.jiaokey.com/tag/四部丛刊三编史部  16  罪惟录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